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Ethnicity  The Dynamics and Consequences of Discrimination  THIRD EDITION</w:t>
      </w:r>
    </w:p>
    <w:p>
      <w:r>
        <w:rPr>
          <w:rFonts w:ascii="宋体" w:hAnsi="宋体" w:eastAsia="宋体"/>
          <w:sz w:val="24"/>
        </w:rPr>
        <w:t>Adalberto Aguirre  Jonathan H.Turner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Ethnicity  The Dynamics and Consequences of Discrimination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Adalberto Aguirre  Jonathan H.Turner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本书出售、求购地址：https://www.jiaokey.com/book/detail/40295938.html</w:t>
      </w:r>
    </w:p>
    <w:p>
      <w:r>
        <w:t>更多相关图书推荐：https://www.jiaokey.com</w:t>
      </w:r>
    </w:p>
    <w:p>
      <w:r>
        <w:t>Adalberto Aguirre  Jonathan H.Turner 其他作品：https://www.jiaokey.com/tag/Adalberto Aguirre  Jonathan H.Turner.html</w:t>
      </w:r>
    </w:p>
    <w:p>
      <w:r>
        <w:t>关键词搜索：https://www.jiaokey.com/tag/American Ethnicity  The Dynamics and Consequences of Discrimination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