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Student Study Guide to accompany  Human Geography Landscapes of Human Activities  Sixth Edition</w:t>
      </w:r>
    </w:p>
    <w:p>
      <w:r>
        <w:rPr>
          <w:rFonts w:ascii="宋体" w:hAnsi="宋体" w:eastAsia="宋体"/>
          <w:sz w:val="24"/>
        </w:rPr>
        <w:t>Jerome Fellmann  Arthur Getis  Judith Getis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Student Study Guide to accompany  Human Geography Landscapes of Human Activities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Jerome Fellmann  Arthur Getis  Judith Getis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本书出售、求购地址：https://www.jiaokey.com/book/detail/40295925.html</w:t>
      </w:r>
    </w:p>
    <w:p>
      <w:r>
        <w:t>更多相关图书推荐：https://www.jiaokey.com</w:t>
      </w:r>
    </w:p>
    <w:p>
      <w:r>
        <w:t>Jerome Fellmann  Arthur Getis  Judith Getis 其他作品：https://www.jiaokey.com/tag/Jerome Fellmann  Arthur Getis  Judith Getis.html</w:t>
      </w:r>
    </w:p>
    <w:p>
      <w:r>
        <w:t>关键词搜索：https://www.jiaokey.com/tag/Student Study Guide to accompany  Human Geography Landscapes of Human Activities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