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BEOWULF A PROSE TRANSLATION BACKGROUNDS AND CONTEXTS CRITICISM  SECOND EDITION</w:t>
      </w:r>
    </w:p>
    <w:p>
      <w:r>
        <w:rPr>
          <w:rFonts w:ascii="宋体" w:hAnsi="宋体" w:eastAsia="宋体"/>
          <w:sz w:val="24"/>
        </w:rPr>
        <w:t>E.TALBOT DONALDSON  NICHOLAS HOWE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BEOWULF A PROSE TRANSLATION BACKGROUNDS AND CONTEXTS CRITICISM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E.TALBOT DONALDSON  NICHOLAS HOWE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本书出售、求购地址：https://www.jiaokey.com/book/detail/40295880.html</w:t>
      </w:r>
    </w:p>
    <w:p>
      <w:r>
        <w:t>更多相关图书推荐：https://www.jiaokey.com</w:t>
      </w:r>
    </w:p>
    <w:p>
      <w:r>
        <w:t>E.TALBOT DONALDSON  NICHOLAS HOWE 其他作品：https://www.jiaokey.com/tag/E.TALBOT DONALDSON  NICHOLAS HOWE.html</w:t>
      </w:r>
    </w:p>
    <w:p>
      <w:r>
        <w:t>关键词搜索：https://www.jiaokey.com/tag/BEOWULF A PROSE TRANSLATION BACKGROUNDS AND CONTEXTS CRITICISM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