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 The Complete Novels and Stories  VOLUME Ⅰ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 The Complete Novels and Stories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本书出售、求购地址：https://www.jiaokey.com/book/detail/40295874.html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关键词搜索：https://www.jiaokey.com/tag/SHERLOCK HOLMES  The Complete Novels and Stories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