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COLOLECTED SHORT STORIES  VOLUME 3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COLOLECTED SHORT STORIES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本书出售、求购地址：https://www.jiaokey.com/book/detail/40295836.html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关键词搜索：https://www.jiaokey.com/tag/COLOLECTED SHORT STORIES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