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Order of the Poenix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Order of the Poenix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本书出售、求购地址：https://www.jiaokey.com/book/detail/40295824.html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关键词搜索：https://www.jiaokey.com/tag/HARRY POTTER and the Order of the Poenix.html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