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WINGS OF THE DOVE Henry James  AUTHORITATIVE TEXT THE AUTHOR AND THE NOVEL CRITICISM  Second Edition</w:t>
      </w:r>
    </w:p>
    <w:p>
      <w:r>
        <w:rPr>
          <w:rFonts w:ascii="宋体" w:hAnsi="宋体" w:eastAsia="宋体"/>
          <w:sz w:val="24"/>
        </w:rPr>
        <w:t>J.DONALD CROWLEY  RICHARD A.HOCKS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WINGS OF THE DOVE Henry James  AUTHORITATIVE TEXT THE AUTHOR AND THE NOVEL CRITICISM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J.DONALD CROWLEY  RICHARD A.HOCKS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本书出售、求购地址：https://www.jiaokey.com/book/detail/40295809.html</w:t>
      </w:r>
    </w:p>
    <w:p>
      <w:r>
        <w:t>更多相关图书推荐：https://www.jiaokey.com</w:t>
      </w:r>
    </w:p>
    <w:p>
      <w:r>
        <w:t>J.DONALD CROWLEY  RICHARD A.HOCKS 其他作品：https://www.jiaokey.com/tag/J.DONALD CROWLEY  RICHARD A.HOCKS.html</w:t>
      </w:r>
    </w:p>
    <w:p>
      <w:r>
        <w:t>关键词搜索：https://www.jiaokey.com/tag/THE WINGS OF THE DOVE Henry James  AUTHORITATIVE TEXT THE AUTHOR AND THE NOVEL CRITICISM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