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OF THE SEVEN GABLES  Nathaniel Hawthorne  AUTHORITATIVE TEXT CONTEXTS CRITICISM</w:t>
      </w:r>
    </w:p>
    <w:p>
      <w:r>
        <w:rPr>
          <w:rFonts w:ascii="宋体" w:hAnsi="宋体" w:eastAsia="宋体"/>
          <w:sz w:val="24"/>
        </w:rPr>
        <w:t>ROBERT S.LEVINE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OF THE SEVEN GABLES  Nathaniel Hawthorne  AUTHORITATIVE TEXT CONTEXTS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本书出售、求购地址：https://www.jiaokey.com/book/detail/40295807.html</w:t>
      </w:r>
    </w:p>
    <w:p>
      <w:r>
        <w:t>更多相关图书推荐：https://www.jiaokey.com</w:t>
      </w:r>
    </w:p>
    <w:p>
      <w:r>
        <w:t>ROBERT S.LEVINE 其他作品：https://www.jiaokey.com/tag/ROBERT S.LEVINE.html</w:t>
      </w:r>
    </w:p>
    <w:p>
      <w:r>
        <w:t>关键词搜索：https://www.jiaokey.com/tag/THE HOUSE OF THE SEVEN GABLES  Nathaniel Hawthorne  AUTHORITATIVE TEXT CONTEXTS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