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CLIENT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本书出售、求购地址：https://www.jiaokey.com/book/detail/40295735.html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关键词搜索：https://www.jiaokey.com/tag/THE CLIENT.html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