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Practical Researcher  A Student Guide to Conducting Psychological Research</w:t>
      </w:r>
    </w:p>
    <w:p>
      <w:r>
        <w:rPr>
          <w:rFonts w:ascii="宋体" w:hAnsi="宋体" w:eastAsia="宋体"/>
          <w:sz w:val="24"/>
        </w:rPr>
        <w:t>Dana S.Dunn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Practical Researcher  A Student Guide to Conducting Psychological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Dana S.Dunn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本书出售、求购地址：https://www.jiaokey.com/book/detail/40295677.html</w:t>
      </w:r>
    </w:p>
    <w:p>
      <w:r>
        <w:t>更多相关图书推荐：https://www.jiaokey.com</w:t>
      </w:r>
    </w:p>
    <w:p>
      <w:r>
        <w:t>Dana S.Dunn 其他作品：https://www.jiaokey.com/tag/Dana S.Dunn.html</w:t>
      </w:r>
    </w:p>
    <w:p>
      <w:r>
        <w:t>关键词搜索：https://www.jiaokey.com/tag/The Practical Researcher  A Student Guide to Conducting Psychological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