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BADGE OF COURAGE  An Episode of the American Civil War AND OTHER STORIES  Stephen Crane</w:t>
      </w:r>
    </w:p>
    <w:p>
      <w:r>
        <w:rPr>
          <w:rFonts w:ascii="宋体" w:hAnsi="宋体" w:eastAsia="宋体"/>
          <w:sz w:val="24"/>
        </w:rPr>
        <w:t>LIONEL KILLY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BADGE OF COURAGE  An Episode of the American Civil War AND OTHER STORIES  Stephen Crane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KILLY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本书出售、求购地址：https://www.jiaokey.com/book/detail/40295628.html</w:t>
      </w:r>
    </w:p>
    <w:p>
      <w:r>
        <w:t>更多相关图书推荐：https://www.jiaokey.com</w:t>
      </w:r>
    </w:p>
    <w:p>
      <w:r>
        <w:t>LIONEL KILLY 其他作品：https://www.jiaokey.com/tag/LIONEL KILLY.html</w:t>
      </w:r>
    </w:p>
    <w:p>
      <w:r>
        <w:t>关键词搜索：https://www.jiaokey.com/tag/THE RED BADGE OF COURAGE  An Episode of the American Civil War AND OTHER STORIES  Stephen Crane.html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