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SOLUBILITY OF NONELECTROLYTES THIRD EDITION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SOLUBILITY OF NONELECTROLYTES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本书出售、求购地址：https://www.jiaokey.com/book/detail/40295577.html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SOLUBILITY OF NONELECTROLYTES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