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INDUSTRIAL MICROBIOLOGY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INDUSTRIAL MICROBIOLOGY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本书出售、求购地址：https://www.jiaokey.com/book/detail/40295558.html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关键词搜索：https://www.jiaokey.com/tag/DEVELOPMENTS IN INDUSTRIAL MICROBIOLOGY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