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INDUSTRIAL MICROBIOLOGY VOL.1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INDUSTRIAL MICROBIOLOGY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本书出售、求购地址：https://www.jiaokey.com/book/detail/40295557.html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关键词搜索：https://www.jiaokey.com/tag/DEVELOPMENTS IN INDUSTRIAL MICROBIOLOGY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