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TABLE OF COMTENTS OF VOL.I-XXXVI ANNALS OF THE INTERNATIONAL GEOPHYSICAL YAER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TABLE OF COMTENTS OF VOL.I-XXXVI ANNALS OF THE INTERNATIONAL GEOPHYSICAL YAER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本书出售、求购地址：https://www.jiaokey.com/book/detail/40295530.html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关键词搜索：https://www.jiaokey.com/tag/COMPLETE TABLE OF COMTENTS OF VOL.I-XXXVI ANNALS OF THE INTERNATIONAL GEOPHYSICAL YAER.html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