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 AND THEIR STORIES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 AND THEIR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本书出售、求购地址：https://www.jiaokey.com/book/detail/40295507.html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关键词搜索：https://www.jiaokey.com/tag/ROCKS AND THEIR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