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RATES AND EQUILIBRIA OF ORGANIC REACTIONS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RATES AND EQUILIBRIA OF ORGANIC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本书出售、求购地址：https://www.jiaokey.com/book/detail/40295499.html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关键词搜索：https://www.jiaokey.com/tag/RATES AND EQUILIBRIA OF ORGANIC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