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THERMODYNAMICS:A PHENOMENOLOGICAL THEORY OF IRREVERSIBLE PROCESSES IN FLUID SYSTEMS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THERMODYNAMICS:A PHENOMENOLOGICAL THEORY OF IRREVERSIBLE PROCESSES IN FLUID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关键词搜索：https://www.jiaokey.com/tag/NONEQUILIBRIUM THERMODYNAMICS:A PHENOMENOLOGICAL THEORY OF IRREVERSIBLE PROCESSES IN FLUID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