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FABRIC OF THE HEAVENS:THE DEVELOPMENT OF ASTRONOMY AND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FABRIC OF THE HEAVENS:THE DEVELOPMENT OF ASTRONOMY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本书出售、求购地址：https://www.jiaokey.com/book/detail/40295399.html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关键词搜索：https://www.jiaokey.com/tag/THE FABRIC OF THE HEAVENS:THE DEVELOPMENT OF ASTRONOMY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