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FOR 1950 VOL.XLVII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FOR 1950 VOL.XLVII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本书出售、求购地址：https://www.jiaokey.com/book/detail/40295339.html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FOR 1950 VOL.XLVII.html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