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FOR 1949 VOL.XLVI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FOR 1949 VOL.XLVI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本书出售、求购地址：https://www.jiaokey.com/book/detail/40295336.html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关键词搜索：https://www.jiaokey.com/tag/ANNUAL REPORTS ON THE PROGRESS OF CHEMISTRY FOR 1949 VOL.XLVI.html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