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THE PROGRESS OF CHEMISTRY FOR 1953 VOL.L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THE PROGRESS OF CHEMISTRY FOR 1953 VOL.L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本书出售、求购地址：https://www.jiaokey.com/book/detail/40295333.html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关键词搜索：https://www.jiaokey.com/tag/ANNUAL REPORTS ON THE PROGRESS OF CHEMISTRY FOR 1953 VOL.L.html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