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FOR 1954 VOL.LI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FOR 1954 VOL.LI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本书出售、求购地址：https://www.jiaokey.com/book/detail/40295332.html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FOR 1954 VOL.LI.html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