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KITAB PELADJARAN ILMU KIMIA DJILID II B ANORGANIK</w:t>
      </w:r>
    </w:p>
    <w:p>
      <w:r>
        <w:rPr>
          <w:rFonts w:ascii="宋体" w:hAnsi="宋体" w:eastAsia="宋体"/>
          <w:sz w:val="24"/>
        </w:rPr>
        <w:t>IR. C. POLLING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KITAB PELADJARAN ILMU KIMIA DJILID II B ANORGANIK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IR. C. POLLING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ERLANGGA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本书出售、求购地址：https://www.jiaokey.com/book/detail/40295326.html</w:t>
      </w:r>
    </w:p>
    <w:p>
      <w:r>
        <w:t>更多相关图书推荐：https://www.jiaokey.com</w:t>
      </w:r>
    </w:p>
    <w:p>
      <w:r>
        <w:t>IR. C. POLLING 其他作品：https://www.jiaokey.com/tag/IR. C. POLLING.html</w:t>
      </w:r>
    </w:p>
    <w:p>
      <w:r>
        <w:t>ERLANGGA 出版图书：https://www.jiaokey.com/tag/ERLANGGA.html</w:t>
      </w:r>
    </w:p>
    <w:p>
      <w:r>
        <w:t>关键词搜索：https://www.jiaokey.com/tag/KITAB PELADJARAN ILMU KIMIA DJILID II B ANORGANIK.html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