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FAMILIES OF COMPOUND AND GENERALIZED DISTRIBUTIONS</w:t>
      </w:r>
    </w:p>
    <w:p>
      <w:r>
        <w:rPr>
          <w:rFonts w:ascii="宋体" w:hAnsi="宋体" w:eastAsia="宋体"/>
          <w:sz w:val="24"/>
        </w:rPr>
        <w:t>JOHN GURLAND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FAMILIES OF COMPOUND AND GENERALIZED DISTRIBUTIONS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GURLAND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本书出售、求购地址：https://www.jiaokey.com/book/detail/40295304.html</w:t>
      </w:r>
    </w:p>
    <w:p>
      <w:r>
        <w:t>更多相关图书推荐：https://www.jiaokey.com</w:t>
      </w:r>
    </w:p>
    <w:p>
      <w:r>
        <w:t>JOHN GURLAND 其他作品：https://www.jiaokey.com/tag/JOHN GURLAND.html</w:t>
      </w:r>
    </w:p>
    <w:p>
      <w:r>
        <w:t>DEPT. OF COMMERCE 出版图书：https://www.jiaokey.com/tag/DEPT. OF COMMERCE.html</w:t>
      </w:r>
    </w:p>
    <w:p>
      <w:r>
        <w:t>关键词搜索：https://www.jiaokey.com/tag/SOME FAMILIES OF COMPOUND AND GENERALIZED DISTRIBUTIONS.html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