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RANDOM WALKS WITH A REFLECTING BARPIER</w:t>
      </w:r>
    </w:p>
    <w:p>
      <w:r>
        <w:rPr>
          <w:rFonts w:ascii="宋体" w:hAnsi="宋体" w:eastAsia="宋体"/>
          <w:sz w:val="24"/>
        </w:rPr>
        <w:t>SIDNEY C. PORT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RANDOM WALKS WITH A REFLECTING BARPIER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C. PORT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DEPT. OF COMMERCE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本书出售、求购地址：https://www.jiaokey.com/book/detail/40295302.html</w:t>
      </w:r>
    </w:p>
    <w:p>
      <w:r>
        <w:t>更多相关图书推荐：https://www.jiaokey.com</w:t>
      </w:r>
    </w:p>
    <w:p>
      <w:r>
        <w:t>SIDNEY C. PORT 其他作品：https://www.jiaokey.com/tag/SIDNEY C. PORT.html</w:t>
      </w:r>
    </w:p>
    <w:p>
      <w:r>
        <w:t>DEPT. OF COMMERCE 出版图书：https://www.jiaokey.com/tag/DEPT. OF COMMERCE.html</w:t>
      </w:r>
    </w:p>
    <w:p>
      <w:r>
        <w:t>关键词搜索：https://www.jiaokey.com/tag/ON RANDOM WALKS WITH A REFLECTING BARPIER.html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