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FOLGER SHAKESPEARE LIBRARY The Tragedy of Othello The Moor of Venice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FOLGER SHAKESPEARE LIBRARY The Tragedy of Othello The Moor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本书出售、求购地址：https://www.jiaokey.com/book/detail/40295265.html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关键词搜索：https://www.jiaokey.com/tag/FOLGER SHAKESPEARE LIBRARY The Tragedy of Othello The Moor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