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40295233_EVELINA  Frances Burney  The History of a Young Lady's Entrance into the World_p490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40295233_EVELINA  Frances Burney  The History of a Young Lady's Entrance into the World_p490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本书出售、求购地址：https://www.jiaokey.com/book/detail/40295233.html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关键词搜索：https://www.jiaokey.com/tag/40295233_EVELINA  Frances Burney  The History of a Young Lady's Entrance into the World_p490.html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