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TEMPEST SOURCES AND CONTEXTS CRITICISM REWRITINGS AND APPROPRIATIIONS William Shakespeare</w:t>
      </w:r>
    </w:p>
    <w:p>
      <w:r>
        <w:rPr>
          <w:rFonts w:ascii="宋体" w:hAnsi="宋体" w:eastAsia="宋体"/>
          <w:sz w:val="24"/>
        </w:rPr>
        <w:t>PETER HULME  WILLIAM H.SHERMAN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TEMPEST SOURCES AND CONTEXTS CRITICISM REWRITINGS AND APPROPRIATIIONS William Shakespeare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HULME  WILLIAM H.SHERMAN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本书出售、求购地址：https://www.jiaokey.com/book/detail/40295212.html</w:t>
      </w:r>
    </w:p>
    <w:p>
      <w:r>
        <w:t>更多相关图书推荐：https://www.jiaokey.com</w:t>
      </w:r>
    </w:p>
    <w:p>
      <w:r>
        <w:t>PETER HULME  WILLIAM H.SHERMAN 其他作品：https://www.jiaokey.com/tag/PETER HULME  WILLIAM H.SHERMAN.html</w:t>
      </w:r>
    </w:p>
    <w:p>
      <w:r>
        <w:t>关键词搜索：https://www.jiaokey.com/tag/THE TEMPEST SOURCES AND CONTEXTS CRITICISM REWRITINGS AND APPROPRIATIIONS William Shakespeare.html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