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FROM A TO Z  The Easy-to-Use Reference Handbook  Fourth Edition</w:t>
      </w:r>
    </w:p>
    <w:p>
      <w:r>
        <w:rPr>
          <w:rFonts w:ascii="宋体" w:hAnsi="宋体" w:eastAsia="宋体"/>
          <w:sz w:val="24"/>
        </w:rPr>
        <w:t>Sally Barr Ebest  Gerald J.Alred  Charllllles T.Brusaw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FROM A TO Z  The Easy-to-Use Reference Handbook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Sally Barr Ebest  Gerald J.Alred  Charllllles T.Brusaw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本书出售、求购地址：https://www.jiaokey.com/book/detail/40295190.html</w:t>
      </w:r>
    </w:p>
    <w:p>
      <w:r>
        <w:t>更多相关图书推荐：https://www.jiaokey.com</w:t>
      </w:r>
    </w:p>
    <w:p>
      <w:r>
        <w:t>Sally Barr Ebest  Gerald J.Alred  Charllllles T.Brusaw 其他作品：https://www.jiaokey.com/tag/Sally Barr Ebest  Gerald J.Alred  Charllllles T.Brusaw.html</w:t>
      </w:r>
    </w:p>
    <w:p>
      <w:r>
        <w:t>关键词搜索：https://www.jiaokey.com/tag/WRITING FROM A TO Z  The Easy-to-Use Reference Handbook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