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CATALINA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本书出售、求购地址：https://www.jiaokey.com/book/detail/40295121.html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关键词搜索：https://www.jiaokey.com/tag/CATALINA.html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