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MISE A NU DES EPOUX RANSOME suivi de JEUX DE PAUMES PAR ALAN BENNETT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MISE A NU DES EPOUX RANSOME suivi de JEUX DE PAUMES PAR ALAN BENNETT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本书出售、求购地址：https://www.jiaokey.com/book/detail/40295112.html</w:t>
      </w:r>
    </w:p>
    <w:p>
      <w:r>
        <w:t>更多相关图书推荐：https://www.jiaokey.com</w:t>
      </w:r>
    </w:p>
    <w:p>
      <w:r>
        <w:t>关键词搜索：https://www.jiaokey.com/tag/LA MISE A NU DES EPOUX RANSOME suivi de JEUX DE PAUMES PAR ALAN BENNETT.html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