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LIVES and Q.E.D.  Gertrude Stein  AUTHORITATIVE TEXTS CONTEXTS CRITICISM</w:t>
      </w:r>
    </w:p>
    <w:p>
      <w:r>
        <w:rPr>
          <w:rFonts w:ascii="宋体" w:hAnsi="宋体" w:eastAsia="宋体"/>
          <w:sz w:val="24"/>
        </w:rPr>
        <w:t>MARIANNE DEKOVEN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LIVES and Q.E.D.  Gertrude Stein  AUTHORITATIVE TEXTS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DEKOVEN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本书出售、求购地址：https://www.jiaokey.com/book/detail/40295085.html</w:t>
      </w:r>
    </w:p>
    <w:p>
      <w:r>
        <w:t>更多相关图书推荐：https://www.jiaokey.com</w:t>
      </w:r>
    </w:p>
    <w:p>
      <w:r>
        <w:t>MARIANNE DEKOVEN 其他作品：https://www.jiaokey.com/tag/MARIANNE DEKOVEN.html</w:t>
      </w:r>
    </w:p>
    <w:p>
      <w:r>
        <w:t>关键词搜索：https://www.jiaokey.com/tag/THREE LIVES and Q.E.D.  Gertrude Stein  AUTHORITATIVE TEXTS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