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WRITINGS OF JONATHAN SWIFT  AUTHORITATIVE TEXTS BACKGROUNDS CRITICISM</w:t>
      </w:r>
    </w:p>
    <w:p>
      <w:r>
        <w:rPr>
          <w:rFonts w:ascii="宋体" w:hAnsi="宋体" w:eastAsia="宋体"/>
          <w:sz w:val="24"/>
        </w:rPr>
        <w:t>ROBERT A.GREENBERG  WILLIAM BOWMAN PIPER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WRITINGS OF JONATHAN SWIFT  AUTHORITATIVE TEXTS BACKGROUNDS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A.GREENBERG  WILLIAM BOWMAN PIPER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本书出售、求购地址：https://www.jiaokey.com/book/detail/40295065.html</w:t>
      </w:r>
    </w:p>
    <w:p>
      <w:r>
        <w:t>更多相关图书推荐：https://www.jiaokey.com</w:t>
      </w:r>
    </w:p>
    <w:p>
      <w:r>
        <w:t>ROBERT A.GREENBERG  WILLIAM BOWMAN PIPER 其他作品：https://www.jiaokey.com/tag/ROBERT A.GREENBERG  WILLIAM BOWMAN PIPER.html</w:t>
      </w:r>
    </w:p>
    <w:p>
      <w:r>
        <w:t>关键词搜索：https://www.jiaokey.com/tag/THE WRITINGS OF JONATHAN SWIFT  AUTHORITATIVE TEXTS BACKGROUNDS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