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Affair with Africa  EXPEDITIONS AND ADVENTURES ACROSS A CONTINENT</w:t>
      </w:r>
    </w:p>
    <w:p>
      <w:r>
        <w:rPr>
          <w:rFonts w:ascii="宋体" w:hAnsi="宋体" w:eastAsia="宋体"/>
          <w:sz w:val="24"/>
        </w:rPr>
        <w:t>Alzaea Garlisle Kistner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Affair with Africa  EXPEDITIONS AND ADVENTURES ACROSS A 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Alzaea Garlisle Kistner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本书出售、求购地址：https://www.jiaokey.com/book/detail/40295043.html</w:t>
      </w:r>
    </w:p>
    <w:p>
      <w:r>
        <w:t>更多相关图书推荐：https://www.jiaokey.com</w:t>
      </w:r>
    </w:p>
    <w:p>
      <w:r>
        <w:t>Alzaea Garlisle Kistner 其他作品：https://www.jiaokey.com/tag/Alzaea Garlisle Kistner.html</w:t>
      </w:r>
    </w:p>
    <w:p>
      <w:r>
        <w:t>关键词搜索：https://www.jiaokey.com/tag/An Affair with Africa  EXPEDITIONS AND ADVENTURES ACROSS A 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