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40295006_PUDD'NHEAD WILSON and THOSE EXTRAORDINARY TWINS  Mark Twain_p471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40295006_PUDD'NHEAD WILSON and THOSE EXTRAORDINARY TWINS  Mark Twain_p471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关键词搜索：https://www.jiaokey.com/tag/40295006_PUDD'NHEAD WILSON and THOSE EXTRAORDINARY TWINS  Mark Twain_p471.html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