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FROM THE AMERICAN PAST  VOLUMEⅠ:TO 1865</w:t>
      </w:r>
    </w:p>
    <w:p>
      <w:r>
        <w:rPr>
          <w:rFonts w:ascii="宋体" w:hAnsi="宋体" w:eastAsia="宋体"/>
          <w:sz w:val="24"/>
        </w:rPr>
        <w:t>Altinal L.Waller  William Graebner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FROM THE AMERICAN PAST  VOLUMEⅠ:TO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Altinal L.Waller  William Graebner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本书出售、求购地址：https://www.jiaokey.com/book/detail/40295003.html</w:t>
      </w:r>
    </w:p>
    <w:p>
      <w:r>
        <w:t>更多相关图书推荐：https://www.jiaokey.com</w:t>
      </w:r>
    </w:p>
    <w:p>
      <w:r>
        <w:t>Altinal L.Waller  William Graebner 其他作品：https://www.jiaokey.com/tag/Altinal L.Waller  William Graebner.html</w:t>
      </w:r>
    </w:p>
    <w:p>
      <w:r>
        <w:t>关键词搜索：https://www.jiaokey.com/tag/TRUE STORIES FROM THE AMERICAN PAST  VOLUMEⅠ:TO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