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SERVICES MARKETING Integrating Customer Focus Across the Firm  Third Edition</w:t>
      </w:r>
    </w:p>
    <w:p>
      <w:r>
        <w:rPr>
          <w:rFonts w:ascii="宋体" w:hAnsi="宋体" w:eastAsia="宋体"/>
          <w:sz w:val="24"/>
        </w:rPr>
        <w:t>Valarie A.Zeithaml  Mary Jo Bitner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SERVICES MARKETING Integrating Customer Focus Across the Firm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Valarie A.Zeithaml  Mary Jo Bitner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本书出售、求购地址：https://www.jiaokey.com/book/detail/40294969.html</w:t>
      </w:r>
    </w:p>
    <w:p>
      <w:r>
        <w:t>更多相关图书推荐：https://www.jiaokey.com</w:t>
      </w:r>
    </w:p>
    <w:p>
      <w:r>
        <w:t>Valarie A.Zeithaml  Mary Jo Bitner 其他作品：https://www.jiaokey.com/tag/Valarie A.Zeithaml  Mary Jo Bitner.html</w:t>
      </w:r>
    </w:p>
    <w:p>
      <w:r>
        <w:t>关键词搜索：https://www.jiaokey.com/tag/SERVICES MARKETING Integrating Customer Focus Across the Firm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