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Telecommunications  Business Problems Enabide by Voice and Data Communications  Second Edition</w:t>
      </w:r>
    </w:p>
    <w:p>
      <w:r>
        <w:rPr>
          <w:rFonts w:ascii="宋体" w:hAnsi="宋体" w:eastAsia="宋体"/>
          <w:sz w:val="24"/>
        </w:rPr>
        <w:t>Houston H.Carr  Charles A.Snyder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Telecommunications  Business Problems Enabide by Voice and Data Communications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Houston H.Carr  Charles A.Snyder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本书出售、求购地址：https://www.jiaokey.com/book/detail/40294968.html</w:t>
      </w:r>
    </w:p>
    <w:p>
      <w:r>
        <w:t>更多相关图书推荐：https://www.jiaokey.com</w:t>
      </w:r>
    </w:p>
    <w:p>
      <w:r>
        <w:t>Houston H.Carr  Charles A.Snyder 其他作品：https://www.jiaokey.com/tag/Houston H.Carr  Charles A.Snyder.html</w:t>
      </w:r>
    </w:p>
    <w:p>
      <w:r>
        <w:t>关键词搜索：https://www.jiaokey.com/tag/The Management of Telecommunications  Business Problems Enabide by Voice and Data Communications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