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BUSINESS FINANCE  Eighth Edition</w:t>
      </w:r>
    </w:p>
    <w:p>
      <w:r>
        <w:rPr>
          <w:rFonts w:ascii="宋体" w:hAnsi="宋体" w:eastAsia="宋体"/>
          <w:sz w:val="24"/>
        </w:rPr>
        <w:t>David K.Eiteman  Arthur I.Stonehill  Michael H.Moffett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BUSINESS FINANCE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K.Eiteman  Arthur I.Stonehill  Michael H.Moffett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本书出售、求购地址：https://www.jiaokey.com/book/detail/40294957.html</w:t>
      </w:r>
    </w:p>
    <w:p>
      <w:r>
        <w:t>更多相关图书推荐：https://www.jiaokey.com</w:t>
      </w:r>
    </w:p>
    <w:p>
      <w:r>
        <w:t>David K.Eiteman  Arthur I.Stonehill  Michael H.Moffett 其他作品：https://www.jiaokey.com/tag/David K.Eiteman  Arthur I.Stonehill  Michael H.Moffett.html</w:t>
      </w:r>
    </w:p>
    <w:p>
      <w:r>
        <w:t>关键词搜索：https://www.jiaokey.com/tag/MULTINATIONAL BUSINESS FINANCE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