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REVIEWS OF PETROLEUM TECHNOLOGY  Vol.14(COVERING  1952-1954)</w:t>
      </w:r>
    </w:p>
    <w:p>
      <w:r>
        <w:rPr>
          <w:rFonts w:ascii="宋体" w:hAnsi="宋体" w:eastAsia="宋体"/>
          <w:sz w:val="24"/>
        </w:rPr>
        <w:t>E.B.EVANS  D.L.SAMUEL  GEORGE 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REVIEWS OF PETROLEUM TECHNOLOGY  Vol.14(COVERING  1952-1954)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E.B.EVANS  D.L.SAMUEL  GEORGE 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本书出售、求购地址：https://www.jiaokey.com/book/detail/40294904.html</w:t>
      </w:r>
    </w:p>
    <w:p>
      <w:r>
        <w:t>更多相关图书推荐：https://www.jiaokey.com</w:t>
      </w:r>
    </w:p>
    <w:p>
      <w:r>
        <w:t>E.B.EVANS  D.L.SAMUEL  GEORGE SELL 其他作品：https://www.jiaokey.com/tag/E.B.EVANS  D.L.SAMUEL  GEORGE SELL.html</w:t>
      </w:r>
    </w:p>
    <w:p>
      <w:r>
        <w:t>关键词搜索：https://www.jiaokey.com/tag/REVIEWS OF PETROLEUM TECHNOLOGY  Vol.14(COVERING  1952-1954).html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