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SPE/DOE Tenth Symposium on Improved Oil Recovery 21-24 April 1996 Tulsa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SPE/DOE Tenth Symposium on Improved Oil Recovery 21-24 April 1996 Tulsa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本书出售、求购地址：https://www.jiaokey.com/book/detail/40294880.html</w:t>
      </w:r>
    </w:p>
    <w:p>
      <w:r>
        <w:t>更多相关图书推荐：https://www.jiaokey.com</w:t>
      </w:r>
    </w:p>
    <w:p>
      <w:r>
        <w:t>关键词搜索：https://www.jiaokey.com/tag/PROCEEDINGS  SPE/DOE Tenth Symposium on Improved Oil Recovery 21-24 April 1996 Tulsa.html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