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 Mumber 8717570  The use of decision analysis in petroleum drilling  Williams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 Mumber 8717570  The use of decision analysis in petroleum drilling  Williams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本书出售、求购地址：https://www.jiaokey.com/book/detail/40294868.html</w:t>
      </w:r>
    </w:p>
    <w:p>
      <w:r>
        <w:t>更多相关图书推荐：https://www.jiaokey.com</w:t>
      </w:r>
    </w:p>
    <w:p>
      <w:r>
        <w:t>关键词搜索：https://www.jiaokey.com/tag/Order Mumber 8717570  The use of decision analysis in petroleum drilling  Williams.html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