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for the exploration and exploitation of oil and gas resources  Volume 1</w:t>
      </w:r>
    </w:p>
    <w:p>
      <w:r>
        <w:rPr>
          <w:rFonts w:ascii="宋体" w:hAnsi="宋体" w:eastAsia="宋体"/>
          <w:sz w:val="24"/>
        </w:rPr>
        <w:t>E.Millich  J.P.Joulia  D.Van Asselt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for the exploration and exploitation of oil and gas resources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E.Millich  J.P.Joulia  D.Van Asselt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本书出售、求购地址：https://www.jiaokey.com/book/detail/40294833.html</w:t>
      </w:r>
    </w:p>
    <w:p>
      <w:r>
        <w:t>更多相关图书推荐：https://www.jiaokey.com</w:t>
      </w:r>
    </w:p>
    <w:p>
      <w:r>
        <w:t>E.Millich  J.P.Joulia  D.Van Asselt 其他作品：https://www.jiaokey.com/tag/E.Millich  J.P.Joulia  D.Van Asselt.html</w:t>
      </w:r>
    </w:p>
    <w:p>
      <w:r>
        <w:t>关键词搜索：https://www.jiaokey.com/tag/New technologies for the exploration and exploitation of oil and gas resources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