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PRINCIPLES AND PRACTICE OF MODERN COSMETICS  Volume One  MODERN COSMETICOLOGY</w:t>
      </w:r>
    </w:p>
    <w:p>
      <w:r>
        <w:rPr>
          <w:rFonts w:ascii="宋体" w:hAnsi="宋体" w:eastAsia="宋体"/>
          <w:sz w:val="24"/>
        </w:rPr>
        <w:t>RALPH G.HARRY  P.B.MUMFORD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PRINCIPLES AND PRACTICE OF MODERN COSMETICS  Volume One  MODERN COSMETICOLOGY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RALPH G.HARRY  P.B.MUMFORD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本书出售、求购地址：https://www.jiaokey.com/book/detail/40294785.html</w:t>
      </w:r>
    </w:p>
    <w:p>
      <w:r>
        <w:t>更多相关图书推荐：https://www.jiaokey.com</w:t>
      </w:r>
    </w:p>
    <w:p>
      <w:r>
        <w:t>RALPH G.HARRY  P.B.MUMFORD 其他作品：https://www.jiaokey.com/tag/RALPH G.HARRY  P.B.MUMFORD.html</w:t>
      </w:r>
    </w:p>
    <w:p>
      <w:r>
        <w:t>关键词搜索：https://www.jiaokey.com/tag/THE PRINCIPLES AND PRACTICE OF MODERN COSMETICS  Volume One  MODERN COSMETICOLOGY.html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