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The Fourth International Conference Civil and Structral Engineering Computing  Volume 2</w:t>
      </w:r>
    </w:p>
    <w:p>
      <w:r>
        <w:rPr>
          <w:rFonts w:ascii="宋体" w:hAnsi="宋体" w:eastAsia="宋体"/>
          <w:sz w:val="24"/>
        </w:rPr>
        <w:t>B.H.V.TOPPING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The Fourth International Conference Civil and Structral Engineering Computing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B.H.V.TOPPING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本书出售、求购地址：https://www.jiaokey.com/book/detail/40294778.html</w:t>
      </w:r>
    </w:p>
    <w:p>
      <w:r>
        <w:t>更多相关图书推荐：https://www.jiaokey.com</w:t>
      </w:r>
    </w:p>
    <w:p>
      <w:r>
        <w:t>B.H.V.TOPPING 其他作品：https://www.jiaokey.com/tag/B.H.V.TOPPING.html</w:t>
      </w:r>
    </w:p>
    <w:p>
      <w:r>
        <w:t>关键词搜索：https://www.jiaokey.com/tag/Proceedings The Fourth International Conference Civil and Structral Engineering Computing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