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STATION ENGINEERING AND ECONOMY (Second edition of APPLIED ENERGY CONVERSION)</w:t>
      </w:r>
    </w:p>
    <w:p>
      <w:r>
        <w:rPr>
          <w:rFonts w:ascii="宋体" w:hAnsi="宋体" w:eastAsia="宋体"/>
          <w:sz w:val="24"/>
        </w:rPr>
        <w:t>Bernhardt G.A.Skrotzki  William A.Vopat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STATION ENGINEERING AND ECONOMY (Second edition of APPLIED ENERGY CONVERSION)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Bernhardt G.A.Skrotzki  William A.Vopat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本书出售、求购地址：https://www.jiaokey.com/book/detail/40294755.html</w:t>
      </w:r>
    </w:p>
    <w:p>
      <w:r>
        <w:t>更多相关图书推荐：https://www.jiaokey.com</w:t>
      </w:r>
    </w:p>
    <w:p>
      <w:r>
        <w:t>Bernhardt G.A.Skrotzki  William A.Vopat 其他作品：https://www.jiaokey.com/tag/Bernhardt G.A.Skrotzki  William A.Vopat.html</w:t>
      </w:r>
    </w:p>
    <w:p>
      <w:r>
        <w:t>关键词搜索：https://www.jiaokey.com/tag/POWER STATION ENGINEERING AND ECONOMY (Second edition of APPLIED ENERGY CONVERSION).html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