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Initial Reports of the Deep Sea Drilling Project  VOLUME LXXXVIII</w:t>
      </w:r>
    </w:p>
    <w:p>
      <w:r>
        <w:rPr>
          <w:rFonts w:ascii="宋体" w:hAnsi="宋体" w:eastAsia="宋体"/>
          <w:sz w:val="24"/>
        </w:rPr>
        <w:t>James H.Natland  Katie L.Turner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Initial Reports of the Deep Sea Drilling Project  VOLUME LXXXVIII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H.Natland  Katie L.Turner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本书出售、求购地址：https://www.jiaokey.com/book/detail/40294691.html</w:t>
      </w:r>
    </w:p>
    <w:p>
      <w:r>
        <w:t>更多相关图书推荐：https://www.jiaokey.com</w:t>
      </w:r>
    </w:p>
    <w:p>
      <w:r>
        <w:t>James H.Natland  Katie L.Turner 其他作品：https://www.jiaokey.com/tag/James H.Natland  Katie L.Turner.html</w:t>
      </w:r>
    </w:p>
    <w:p>
      <w:r>
        <w:t>关键词搜索：https://www.jiaokey.com/tag/Initial Reports of the Deep Sea Drilling Project  VOLUME LXXXVIII.html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