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659  SULFUR COMPOUNDS IN CRUDE OIL  UNITED STATES DEPARTMENT OF THE INTERIOR BUREAU OF MINES</w:t>
      </w:r>
    </w:p>
    <w:p>
      <w:r>
        <w:rPr>
          <w:rFonts w:ascii="宋体" w:hAnsi="宋体" w:eastAsia="宋体"/>
          <w:sz w:val="24"/>
        </w:rPr>
        <w:t>H.T.Rall  C.J.Thompson  H.J.Coleman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659  SULFUR COMPOUNDS IN CRUDE OIL  UNITED STATES DEPARTMENT OF THE INTERIOR BUREAU OF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H.T.Rall  C.J.Thompson  H.J.Coleman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本书出售、求购地址：https://www.jiaokey.com/book/detail/40294674.html</w:t>
      </w:r>
    </w:p>
    <w:p>
      <w:r>
        <w:t>更多相关图书推荐：https://www.jiaokey.com</w:t>
      </w:r>
    </w:p>
    <w:p>
      <w:r>
        <w:t>H.T.Rall  C.J.Thompson  H.J.Coleman 其他作品：https://www.jiaokey.com/tag/H.T.Rall  C.J.Thompson  H.J.Coleman.html</w:t>
      </w:r>
    </w:p>
    <w:p>
      <w:r>
        <w:t>关键词搜索：https://www.jiaokey.com/tag/Bulletin 659  SULFUR COMPOUNDS IN CRUDE OIL  UNITED STATES DEPARTMENT OF THE INTERIOR BUREAU OF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