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AND ACOUSTIC VELOCITIES IN RESERVOIR ROCKS  VOLUME 1</w:t>
      </w:r>
    </w:p>
    <w:p>
      <w:r>
        <w:rPr>
          <w:rFonts w:ascii="宋体" w:hAnsi="宋体" w:eastAsia="宋体"/>
          <w:sz w:val="24"/>
        </w:rPr>
        <w:t>A.M.Nur  Zhijing Wang  Franklyn K.Levin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AND ACOUSTIC VELOCITIES IN RESERVOIR ROCKS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A.M.Nur  Zhijing Wang  Franklyn K.Levin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本书出售、求购地址：https://www.jiaokey.com/book/detail/40294648.html</w:t>
      </w:r>
    </w:p>
    <w:p>
      <w:r>
        <w:t>更多相关图书推荐：https://www.jiaokey.com</w:t>
      </w:r>
    </w:p>
    <w:p>
      <w:r>
        <w:t>A.M.Nur  Zhijing Wang  Franklyn K.Levin 其他作品：https://www.jiaokey.com/tag/A.M.Nur  Zhijing Wang  Franklyn K.Levin.html</w:t>
      </w:r>
    </w:p>
    <w:p>
      <w:r>
        <w:t>关键词搜索：https://www.jiaokey.com/tag/SEISMIC AND ACOUSTIC VELOCITIES IN RESERVOIR ROCKS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